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D8E8" w14:textId="5911C3AA" w:rsidR="008C59BF" w:rsidRPr="00EC1490" w:rsidRDefault="00000000">
      <w:pPr>
        <w:pStyle w:val="1"/>
        <w:jc w:val="center"/>
        <w:rPr>
          <w:rFonts w:hint="eastAsia"/>
          <w:b w:val="0"/>
          <w:bCs w:val="0"/>
          <w:sz w:val="21"/>
          <w:szCs w:val="21"/>
        </w:rPr>
      </w:pPr>
      <w:proofErr w:type="spellStart"/>
      <w:r>
        <w:t>履歴書</w:t>
      </w:r>
      <w:proofErr w:type="spellEnd"/>
      <w:r w:rsidR="00EC1490">
        <w:rPr>
          <w:lang w:eastAsia="ja-JP"/>
        </w:rPr>
        <w:br/>
      </w:r>
      <w:r w:rsidR="00EC1490" w:rsidRPr="00EC1490">
        <w:rPr>
          <w:rFonts w:hint="eastAsia"/>
          <w:b w:val="0"/>
          <w:bCs w:val="0"/>
          <w:sz w:val="21"/>
          <w:szCs w:val="21"/>
          <w:lang w:eastAsia="ja-JP"/>
        </w:rPr>
        <w:t>（</w:t>
      </w:r>
      <w:r w:rsidR="00EC1490" w:rsidRPr="00EC1490">
        <w:rPr>
          <w:b w:val="0"/>
          <w:bCs w:val="0"/>
          <w:sz w:val="21"/>
          <w:szCs w:val="21"/>
          <w:lang w:eastAsia="ja-JP"/>
        </w:rPr>
        <w:t>AI</w:t>
      </w:r>
      <w:r w:rsidR="00EC1490" w:rsidRPr="00EC1490">
        <w:rPr>
          <w:rFonts w:hint="eastAsia"/>
          <w:b w:val="0"/>
          <w:bCs w:val="0"/>
          <w:sz w:val="21"/>
          <w:szCs w:val="21"/>
          <w:lang w:eastAsia="ja-JP"/>
        </w:rPr>
        <w:t>検証用データのため</w:t>
      </w:r>
      <w:r w:rsidR="00EC1490">
        <w:rPr>
          <w:rFonts w:hint="eastAsia"/>
          <w:b w:val="0"/>
          <w:bCs w:val="0"/>
          <w:sz w:val="21"/>
          <w:szCs w:val="21"/>
          <w:lang w:eastAsia="ja-JP"/>
        </w:rPr>
        <w:t>体裁を</w:t>
      </w:r>
      <w:r w:rsidR="00EC1490" w:rsidRPr="00EC1490">
        <w:rPr>
          <w:rFonts w:hint="eastAsia"/>
          <w:b w:val="0"/>
          <w:bCs w:val="0"/>
          <w:sz w:val="21"/>
          <w:szCs w:val="21"/>
          <w:lang w:eastAsia="ja-JP"/>
        </w:rPr>
        <w:t>簡略化しています）</w:t>
      </w:r>
    </w:p>
    <w:p w14:paraId="01F020D7" w14:textId="77777777" w:rsidR="008C59BF" w:rsidRDefault="00000000">
      <w:r>
        <w:br/>
      </w:r>
      <w:r>
        <w:t>【基本情報】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59BF" w14:paraId="7853C620" w14:textId="77777777">
        <w:tc>
          <w:tcPr>
            <w:tcW w:w="4320" w:type="dxa"/>
          </w:tcPr>
          <w:p w14:paraId="74288270" w14:textId="77777777" w:rsidR="008C59BF" w:rsidRDefault="00000000">
            <w:r>
              <w:t>氏名</w:t>
            </w:r>
          </w:p>
        </w:tc>
        <w:tc>
          <w:tcPr>
            <w:tcW w:w="4320" w:type="dxa"/>
          </w:tcPr>
          <w:p w14:paraId="5120F495" w14:textId="77777777" w:rsidR="008C59BF" w:rsidRDefault="00000000">
            <w:r>
              <w:t>山田</w:t>
            </w:r>
            <w:r>
              <w:t xml:space="preserve"> </w:t>
            </w:r>
            <w:r>
              <w:t>太郎</w:t>
            </w:r>
          </w:p>
        </w:tc>
      </w:tr>
      <w:tr w:rsidR="008C59BF" w14:paraId="52289568" w14:textId="77777777">
        <w:tc>
          <w:tcPr>
            <w:tcW w:w="4320" w:type="dxa"/>
          </w:tcPr>
          <w:p w14:paraId="40E4BD33" w14:textId="77777777" w:rsidR="008C59BF" w:rsidRDefault="00000000">
            <w:r>
              <w:t>ふりがな</w:t>
            </w:r>
          </w:p>
        </w:tc>
        <w:tc>
          <w:tcPr>
            <w:tcW w:w="4320" w:type="dxa"/>
          </w:tcPr>
          <w:p w14:paraId="223B25DF" w14:textId="77777777" w:rsidR="008C59BF" w:rsidRDefault="00000000">
            <w:r>
              <w:t>やまだ</w:t>
            </w:r>
            <w:r>
              <w:t xml:space="preserve"> </w:t>
            </w:r>
            <w:r>
              <w:t>たろう</w:t>
            </w:r>
          </w:p>
        </w:tc>
      </w:tr>
      <w:tr w:rsidR="008C59BF" w14:paraId="45A5710F" w14:textId="77777777">
        <w:tc>
          <w:tcPr>
            <w:tcW w:w="4320" w:type="dxa"/>
          </w:tcPr>
          <w:p w14:paraId="79F895DD" w14:textId="77777777" w:rsidR="008C59BF" w:rsidRDefault="00000000">
            <w:r>
              <w:t>生年月日</w:t>
            </w:r>
          </w:p>
        </w:tc>
        <w:tc>
          <w:tcPr>
            <w:tcW w:w="4320" w:type="dxa"/>
          </w:tcPr>
          <w:p w14:paraId="509A2C61" w14:textId="77777777" w:rsidR="008C59BF" w:rsidRDefault="00000000">
            <w:r>
              <w:t>1985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日（満</w:t>
            </w:r>
            <w:r>
              <w:t>40</w:t>
            </w:r>
            <w:r>
              <w:t>歳）</w:t>
            </w:r>
          </w:p>
        </w:tc>
      </w:tr>
      <w:tr w:rsidR="008C59BF" w14:paraId="49B6E7BB" w14:textId="77777777">
        <w:tc>
          <w:tcPr>
            <w:tcW w:w="4320" w:type="dxa"/>
          </w:tcPr>
          <w:p w14:paraId="76EF34E5" w14:textId="77777777" w:rsidR="008C59BF" w:rsidRDefault="00000000">
            <w:r>
              <w:t>現住所</w:t>
            </w:r>
          </w:p>
        </w:tc>
        <w:tc>
          <w:tcPr>
            <w:tcW w:w="4320" w:type="dxa"/>
          </w:tcPr>
          <w:p w14:paraId="51CD3D56" w14:textId="77777777" w:rsidR="008C59BF" w:rsidRDefault="00000000">
            <w:r>
              <w:t>東京都新宿区〇〇</w:t>
            </w:r>
            <w:r>
              <w:t>1-2-3</w:t>
            </w:r>
          </w:p>
        </w:tc>
      </w:tr>
      <w:tr w:rsidR="008C59BF" w14:paraId="125E0679" w14:textId="77777777">
        <w:tc>
          <w:tcPr>
            <w:tcW w:w="4320" w:type="dxa"/>
          </w:tcPr>
          <w:p w14:paraId="08E4C276" w14:textId="77777777" w:rsidR="008C59BF" w:rsidRDefault="00000000">
            <w:r>
              <w:t>電話・メール</w:t>
            </w:r>
          </w:p>
        </w:tc>
        <w:tc>
          <w:tcPr>
            <w:tcW w:w="4320" w:type="dxa"/>
          </w:tcPr>
          <w:p w14:paraId="4B04CDF5" w14:textId="77777777" w:rsidR="008C59BF" w:rsidRDefault="00000000">
            <w:r>
              <w:t>090-1234-5678 / yamada@example.com</w:t>
            </w:r>
          </w:p>
        </w:tc>
      </w:tr>
    </w:tbl>
    <w:p w14:paraId="6B59CBB9" w14:textId="77777777" w:rsidR="001C67B7" w:rsidRDefault="001C67B7"/>
    <w:p w14:paraId="6E268A0B" w14:textId="77777777" w:rsidR="001C67B7" w:rsidRDefault="001C67B7" w:rsidP="001C67B7">
      <w:pPr>
        <w:rPr>
          <w:lang w:eastAsia="ja-JP"/>
        </w:rPr>
      </w:pPr>
    </w:p>
    <w:p w14:paraId="5879D39E" w14:textId="77CC27FA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職歴</w:t>
      </w:r>
    </w:p>
    <w:p w14:paraId="54B8320F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2020-2023: </w:t>
      </w:r>
      <w:r>
        <w:rPr>
          <w:rFonts w:hint="eastAsia"/>
          <w:lang w:eastAsia="ja-JP"/>
        </w:rPr>
        <w:t>㈱テックスタート（</w:t>
      </w:r>
      <w:r>
        <w:rPr>
          <w:rFonts w:hint="eastAsia"/>
          <w:lang w:eastAsia="ja-JP"/>
        </w:rPr>
        <w:t>SIer</w:t>
      </w:r>
      <w:r>
        <w:rPr>
          <w:rFonts w:hint="eastAsia"/>
          <w:lang w:eastAsia="ja-JP"/>
        </w:rPr>
        <w:t>）</w:t>
      </w:r>
    </w:p>
    <w:p w14:paraId="3965453D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2023-</w:t>
      </w:r>
      <w:r>
        <w:rPr>
          <w:rFonts w:hint="eastAsia"/>
          <w:lang w:eastAsia="ja-JP"/>
        </w:rPr>
        <w:t>現在</w:t>
      </w:r>
      <w:r>
        <w:rPr>
          <w:rFonts w:hint="eastAsia"/>
          <w:lang w:eastAsia="ja-JP"/>
        </w:rPr>
        <w:t xml:space="preserve">: </w:t>
      </w:r>
      <w:r>
        <w:rPr>
          <w:rFonts w:hint="eastAsia"/>
          <w:lang w:eastAsia="ja-JP"/>
        </w:rPr>
        <w:t>㈱イノベーション（</w:t>
      </w:r>
      <w:r>
        <w:rPr>
          <w:rFonts w:hint="eastAsia"/>
          <w:lang w:eastAsia="ja-JP"/>
        </w:rPr>
        <w:t>Web</w:t>
      </w:r>
      <w:r>
        <w:rPr>
          <w:rFonts w:hint="eastAsia"/>
          <w:lang w:eastAsia="ja-JP"/>
        </w:rPr>
        <w:t>サービス）</w:t>
      </w:r>
    </w:p>
    <w:p w14:paraId="7D1DFC30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プロジェクトリーダー経験</w:t>
      </w:r>
      <w:r>
        <w:rPr>
          <w:rFonts w:hint="eastAsia"/>
          <w:lang w:eastAsia="ja-JP"/>
        </w:rPr>
        <w:t>: 2</w:t>
      </w:r>
      <w:r>
        <w:rPr>
          <w:rFonts w:hint="eastAsia"/>
          <w:lang w:eastAsia="ja-JP"/>
        </w:rPr>
        <w:t>年</w:t>
      </w:r>
    </w:p>
    <w:p w14:paraId="0260C523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チームサイズ</w:t>
      </w:r>
      <w:r>
        <w:rPr>
          <w:rFonts w:hint="eastAsia"/>
          <w:lang w:eastAsia="ja-JP"/>
        </w:rPr>
        <w:t>: 5-8</w:t>
      </w:r>
      <w:r>
        <w:rPr>
          <w:rFonts w:hint="eastAsia"/>
          <w:lang w:eastAsia="ja-JP"/>
        </w:rPr>
        <w:t>名</w:t>
      </w:r>
    </w:p>
    <w:p w14:paraId="4D5A1E98" w14:textId="77777777" w:rsidR="001C67B7" w:rsidRDefault="001C67B7" w:rsidP="001C67B7">
      <w:pPr>
        <w:rPr>
          <w:lang w:eastAsia="ja-JP"/>
        </w:rPr>
      </w:pPr>
    </w:p>
    <w:p w14:paraId="64ABC394" w14:textId="0040B486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技術スキル</w:t>
      </w:r>
    </w:p>
    <w:p w14:paraId="2C7AE4FA" w14:textId="77777777" w:rsidR="001C67B7" w:rsidRDefault="001C67B7" w:rsidP="001C67B7">
      <w:pPr>
        <w:rPr>
          <w:lang w:eastAsia="ja-JP"/>
        </w:rPr>
      </w:pPr>
      <w:r>
        <w:rPr>
          <w:lang w:eastAsia="ja-JP"/>
        </w:rPr>
        <w:t>Java, Python, JavaScript</w:t>
      </w:r>
    </w:p>
    <w:p w14:paraId="01AF06FE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AWS</w:t>
      </w:r>
      <w:r>
        <w:rPr>
          <w:rFonts w:hint="eastAsia"/>
          <w:lang w:eastAsia="ja-JP"/>
        </w:rPr>
        <w:t>認定ソリューションアーキテクト</w:t>
      </w:r>
    </w:p>
    <w:p w14:paraId="32ABEC48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基本情報技術者、応用情報技術者</w:t>
      </w:r>
    </w:p>
    <w:p w14:paraId="08944DDE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GitHub</w:t>
      </w:r>
      <w:r>
        <w:rPr>
          <w:rFonts w:hint="eastAsia"/>
          <w:lang w:eastAsia="ja-JP"/>
        </w:rPr>
        <w:t>コントリビューション</w:t>
      </w:r>
      <w:r>
        <w:rPr>
          <w:rFonts w:hint="eastAsia"/>
          <w:lang w:eastAsia="ja-JP"/>
        </w:rPr>
        <w:t xml:space="preserve">: </w:t>
      </w:r>
      <w:r>
        <w:rPr>
          <w:rFonts w:hint="eastAsia"/>
          <w:lang w:eastAsia="ja-JP"/>
        </w:rPr>
        <w:t>年間</w:t>
      </w:r>
      <w:r>
        <w:rPr>
          <w:rFonts w:hint="eastAsia"/>
          <w:lang w:eastAsia="ja-JP"/>
        </w:rPr>
        <w:t>800+</w:t>
      </w:r>
    </w:p>
    <w:p w14:paraId="3D9A8ADA" w14:textId="77777777" w:rsidR="001C67B7" w:rsidRDefault="001C67B7" w:rsidP="001C67B7">
      <w:pPr>
        <w:rPr>
          <w:lang w:eastAsia="ja-JP"/>
        </w:rPr>
      </w:pPr>
    </w:p>
    <w:p w14:paraId="7C568DD7" w14:textId="6649F074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志望動機</w:t>
      </w:r>
    </w:p>
    <w:p w14:paraId="1F8C7EF2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技術への強い関心</w:t>
      </w:r>
    </w:p>
    <w:p w14:paraId="6BEEDDE8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機械学習プロジェクト経験あり</w:t>
      </w:r>
    </w:p>
    <w:p w14:paraId="45C3FEDF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技術ブログ運営（月間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万</w:t>
      </w:r>
      <w:r>
        <w:rPr>
          <w:rFonts w:hint="eastAsia"/>
          <w:lang w:eastAsia="ja-JP"/>
        </w:rPr>
        <w:t>PV</w:t>
      </w:r>
      <w:r>
        <w:rPr>
          <w:rFonts w:hint="eastAsia"/>
          <w:lang w:eastAsia="ja-JP"/>
        </w:rPr>
        <w:t>）</w:t>
      </w:r>
    </w:p>
    <w:p w14:paraId="0B1598F1" w14:textId="77777777" w:rsidR="001C67B7" w:rsidRDefault="001C67B7" w:rsidP="001C67B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lastRenderedPageBreak/>
        <w:t>長期的なキャリアビジョン明確</w:t>
      </w:r>
    </w:p>
    <w:p w14:paraId="0D24CCAD" w14:textId="77777777" w:rsidR="001C67B7" w:rsidRDefault="001C67B7"/>
    <w:p w14:paraId="3C2B1AF6" w14:textId="26630EE7" w:rsidR="008C59BF" w:rsidRDefault="00000000">
      <w:pPr>
        <w:rPr>
          <w:rFonts w:hint="eastAsia"/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学歴・職歴</w:t>
      </w:r>
    </w:p>
    <w:p w14:paraId="5CB62263" w14:textId="77777777" w:rsidR="008C59BF" w:rsidRDefault="00000000">
      <w:pPr>
        <w:rPr>
          <w:lang w:eastAsia="ja-JP"/>
        </w:rPr>
      </w:pPr>
      <w:r>
        <w:rPr>
          <w:lang w:eastAsia="ja-JP"/>
        </w:rPr>
        <w:t>2003</w:t>
      </w:r>
      <w:r>
        <w:rPr>
          <w:lang w:eastAsia="ja-JP"/>
        </w:rPr>
        <w:t>年</w:t>
      </w:r>
      <w:r>
        <w:rPr>
          <w:lang w:eastAsia="ja-JP"/>
        </w:rPr>
        <w:t>3</w:t>
      </w:r>
      <w:r>
        <w:rPr>
          <w:lang w:eastAsia="ja-JP"/>
        </w:rPr>
        <w:t>月　〇〇高等学校　卒業</w:t>
      </w:r>
    </w:p>
    <w:p w14:paraId="7D3C50E4" w14:textId="4C391D09" w:rsidR="001C67B7" w:rsidRDefault="00000000">
      <w:pPr>
        <w:rPr>
          <w:rFonts w:hint="eastAsia"/>
          <w:lang w:eastAsia="ja-JP"/>
        </w:rPr>
      </w:pPr>
      <w:r>
        <w:t>2007</w:t>
      </w:r>
      <w:r>
        <w:t>年</w:t>
      </w:r>
      <w:r>
        <w:t>3</w:t>
      </w:r>
      <w:r>
        <w:t xml:space="preserve">月　</w:t>
      </w:r>
      <w:r>
        <w:t>△△</w:t>
      </w:r>
      <w:proofErr w:type="spellStart"/>
      <w:r>
        <w:t>大学</w:t>
      </w:r>
      <w:proofErr w:type="spellEnd"/>
      <w:r>
        <w:t xml:space="preserve"> </w:t>
      </w:r>
      <w:proofErr w:type="spellStart"/>
      <w:r>
        <w:t>経済学部</w:t>
      </w:r>
      <w:proofErr w:type="spellEnd"/>
      <w:r>
        <w:t xml:space="preserve">　</w:t>
      </w:r>
      <w:proofErr w:type="spellStart"/>
      <w:r>
        <w:t>卒業</w:t>
      </w:r>
      <w:proofErr w:type="spellEnd"/>
    </w:p>
    <w:p w14:paraId="31CA6470" w14:textId="77777777" w:rsidR="008C59BF" w:rsidRDefault="00000000">
      <w:r>
        <w:t>2007</w:t>
      </w:r>
      <w:r>
        <w:t>年</w:t>
      </w:r>
      <w:r>
        <w:t>4</w:t>
      </w:r>
      <w:r>
        <w:t xml:space="preserve">月　</w:t>
      </w:r>
      <w:proofErr w:type="spellStart"/>
      <w:r>
        <w:t>株式会社</w:t>
      </w:r>
      <w:r>
        <w:t>A</w:t>
      </w:r>
      <w:proofErr w:type="spellEnd"/>
      <w:r>
        <w:t xml:space="preserve"> </w:t>
      </w:r>
      <w:proofErr w:type="spellStart"/>
      <w:r>
        <w:t>入社</w:t>
      </w:r>
      <w:proofErr w:type="spellEnd"/>
    </w:p>
    <w:p w14:paraId="3C7BEF2F" w14:textId="77777777" w:rsidR="008C59BF" w:rsidRDefault="00000000">
      <w:r>
        <w:t>2015</w:t>
      </w:r>
      <w:r>
        <w:t>年</w:t>
      </w:r>
      <w:r>
        <w:t>3</w:t>
      </w:r>
      <w:r>
        <w:t>月　株式会社</w:t>
      </w:r>
      <w:r>
        <w:t xml:space="preserve">A </w:t>
      </w:r>
      <w:r>
        <w:t>退社</w:t>
      </w:r>
    </w:p>
    <w:p w14:paraId="7993B763" w14:textId="77777777" w:rsidR="008C59BF" w:rsidRDefault="00000000">
      <w:pPr>
        <w:rPr>
          <w:lang w:eastAsia="ja-JP"/>
        </w:rPr>
      </w:pPr>
      <w:r>
        <w:rPr>
          <w:lang w:eastAsia="ja-JP"/>
        </w:rPr>
        <w:t>2015</w:t>
      </w:r>
      <w:r>
        <w:rPr>
          <w:lang w:eastAsia="ja-JP"/>
        </w:rPr>
        <w:t>年</w:t>
      </w:r>
      <w:r>
        <w:rPr>
          <w:lang w:eastAsia="ja-JP"/>
        </w:rPr>
        <w:t>4</w:t>
      </w:r>
      <w:r>
        <w:rPr>
          <w:lang w:eastAsia="ja-JP"/>
        </w:rPr>
        <w:t>月　株式会社</w:t>
      </w:r>
      <w:r>
        <w:rPr>
          <w:lang w:eastAsia="ja-JP"/>
        </w:rPr>
        <w:t xml:space="preserve">B </w:t>
      </w:r>
      <w:r>
        <w:rPr>
          <w:lang w:eastAsia="ja-JP"/>
        </w:rPr>
        <w:t>入社</w:t>
      </w:r>
    </w:p>
    <w:p w14:paraId="32EF3E96" w14:textId="77777777" w:rsidR="008C59BF" w:rsidRDefault="00000000">
      <w:pPr>
        <w:rPr>
          <w:lang w:eastAsia="ja-JP"/>
        </w:rPr>
      </w:pPr>
      <w:r>
        <w:rPr>
          <w:lang w:eastAsia="ja-JP"/>
        </w:rPr>
        <w:t>現在に至る</w:t>
      </w:r>
    </w:p>
    <w:p w14:paraId="1F40D071" w14:textId="3C95EF83" w:rsidR="008C59BF" w:rsidRDefault="00000000">
      <w:pPr>
        <w:rPr>
          <w:rFonts w:hint="eastAsia"/>
          <w:lang w:eastAsia="ja-JP"/>
        </w:rPr>
      </w:pPr>
      <w:r>
        <w:rPr>
          <w:lang w:eastAsia="ja-JP"/>
        </w:rPr>
        <w:br/>
      </w:r>
      <w:proofErr w:type="spellStart"/>
      <w:r>
        <w:t>資格</w:t>
      </w:r>
      <w:proofErr w:type="spellEnd"/>
    </w:p>
    <w:p w14:paraId="148951A0" w14:textId="77777777" w:rsidR="008C59BF" w:rsidRDefault="00000000">
      <w:r>
        <w:t>2006</w:t>
      </w:r>
      <w:r>
        <w:t>年</w:t>
      </w:r>
      <w:r>
        <w:t>12</w:t>
      </w:r>
      <w:r>
        <w:t>月　日商簿記</w:t>
      </w:r>
      <w:r>
        <w:t>2</w:t>
      </w:r>
      <w:r>
        <w:t>級</w:t>
      </w:r>
    </w:p>
    <w:p w14:paraId="730D210B" w14:textId="77777777" w:rsidR="008C59BF" w:rsidRDefault="00000000">
      <w:r>
        <w:t>2010</w:t>
      </w:r>
      <w:r>
        <w:t>年</w:t>
      </w:r>
      <w:r>
        <w:t xml:space="preserve"> 6</w:t>
      </w:r>
      <w:r>
        <w:t xml:space="preserve">月　</w:t>
      </w:r>
      <w:r>
        <w:t>TOEIC 850</w:t>
      </w:r>
      <w:r>
        <w:t>点</w:t>
      </w:r>
    </w:p>
    <w:p w14:paraId="59B98C7E" w14:textId="5DBC1398" w:rsidR="008C59BF" w:rsidRDefault="00000000">
      <w:pPr>
        <w:rPr>
          <w:rFonts w:hint="eastAsia"/>
          <w:lang w:eastAsia="ja-JP"/>
        </w:rPr>
      </w:pPr>
      <w:r>
        <w:br/>
      </w:r>
      <w:proofErr w:type="spellStart"/>
      <w:r>
        <w:t>志望動機</w:t>
      </w:r>
      <w:proofErr w:type="spellEnd"/>
    </w:p>
    <w:p w14:paraId="3E4FB463" w14:textId="77777777" w:rsidR="008C59BF" w:rsidRDefault="00000000">
      <w:pPr>
        <w:rPr>
          <w:lang w:eastAsia="ja-JP"/>
        </w:rPr>
      </w:pPr>
      <w:r>
        <w:rPr>
          <w:lang w:eastAsia="ja-JP"/>
        </w:rPr>
        <w:t>これまで培ってきた経理経験を活かし、貴社の成長に貢献したいと考えております。</w:t>
      </w:r>
    </w:p>
    <w:p w14:paraId="12C8020D" w14:textId="77777777" w:rsidR="008C59BF" w:rsidRDefault="00000000">
      <w:r>
        <w:rPr>
          <w:lang w:eastAsia="ja-JP"/>
        </w:rPr>
        <w:br/>
      </w:r>
      <w:r>
        <w:t>2025</w:t>
      </w:r>
      <w:r>
        <w:t>年</w:t>
      </w:r>
      <w:r>
        <w:t>06</w:t>
      </w:r>
      <w:r>
        <w:t>月</w:t>
      </w:r>
      <w:r>
        <w:t>28</w:t>
      </w:r>
      <w:r>
        <w:t>日</w:t>
      </w:r>
      <w:r>
        <w:t xml:space="preserve"> </w:t>
      </w:r>
      <w:proofErr w:type="spellStart"/>
      <w:r>
        <w:t>現在</w:t>
      </w:r>
      <w:proofErr w:type="spellEnd"/>
    </w:p>
    <w:sectPr w:rsidR="008C59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9200142">
    <w:abstractNumId w:val="8"/>
  </w:num>
  <w:num w:numId="2" w16cid:durableId="845443870">
    <w:abstractNumId w:val="6"/>
  </w:num>
  <w:num w:numId="3" w16cid:durableId="176844666">
    <w:abstractNumId w:val="5"/>
  </w:num>
  <w:num w:numId="4" w16cid:durableId="1103069129">
    <w:abstractNumId w:val="4"/>
  </w:num>
  <w:num w:numId="5" w16cid:durableId="1514144051">
    <w:abstractNumId w:val="7"/>
  </w:num>
  <w:num w:numId="6" w16cid:durableId="495654067">
    <w:abstractNumId w:val="3"/>
  </w:num>
  <w:num w:numId="7" w16cid:durableId="1788624248">
    <w:abstractNumId w:val="2"/>
  </w:num>
  <w:num w:numId="8" w16cid:durableId="1933858583">
    <w:abstractNumId w:val="1"/>
  </w:num>
  <w:num w:numId="9" w16cid:durableId="177173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67B7"/>
    <w:rsid w:val="0029639D"/>
    <w:rsid w:val="00326F90"/>
    <w:rsid w:val="008C59BF"/>
    <w:rsid w:val="00AA1D8D"/>
    <w:rsid w:val="00B47730"/>
    <w:rsid w:val="00CB0664"/>
    <w:rsid w:val="00D25756"/>
    <w:rsid w:val="00EC14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24E91"/>
  <w14:defaultImageDpi w14:val="300"/>
  <w15:docId w15:val="{7D5018DB-1D68-634F-B378-32FF4B0A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WHITE横山隆</cp:lastModifiedBy>
  <cp:revision>3</cp:revision>
  <dcterms:created xsi:type="dcterms:W3CDTF">2013-12-23T23:15:00Z</dcterms:created>
  <dcterms:modified xsi:type="dcterms:W3CDTF">2025-06-28T01:30:00Z</dcterms:modified>
  <cp:category/>
</cp:coreProperties>
</file>